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EduScribe Teacher Notes</w:t>
      </w:r>
    </w:p>
    <w:p>
      <w:pPr>
        <w:jc w:val="center"/>
      </w:pPr>
      <w:r>
        <w:t>Free version - summary, key information and transcript</w:t>
      </w:r>
    </w:p>
    <w:p/>
    <w:p>
      <w:pPr>
        <w:pStyle w:val="Heading2"/>
      </w:pPr>
      <w:r>
        <w:t>Video Details</w:t>
      </w:r>
    </w:p>
    <w:p>
      <w:r>
        <w:t>Generated: 14/05/2026 10:37</w:t>
      </w:r>
    </w:p>
    <w:p>
      <w:r>
        <w:t>Video URL: https://www.youtube.com/watch?v=CSkE6fc3lBU&amp;list=PLGvD8d3gDHUUdCWmGGA9LivzKCEGoUeX8</w:t>
      </w:r>
    </w:p>
    <w:p>
      <w:r>
        <w:t>Subject: Biology</w:t>
      </w:r>
    </w:p>
    <w:p>
      <w:r>
        <w:t>Year Group: A-Level</w:t>
      </w:r>
    </w:p>
    <w:p>
      <w:r>
        <w:t>Resource Type: Teacher Notes</w:t>
      </w:r>
    </w:p>
    <w:p/>
    <w:p>
      <w:pPr>
        <w:pStyle w:val="Heading2"/>
      </w:pPr>
      <w:r>
        <w:t>1. Short Summary</w:t>
      </w:r>
    </w:p>
    <w:p>
      <w:pPr>
        <w:spacing w:after="160" w:line="276" w:lineRule="auto"/>
      </w:pPr>
      <w:r>
        <w:t>This video provides an overview of key biological concepts at the cellular level, focusing on the chemistry that underpins biological molecules. It explains the formation and breakdown of polymers, the structure and function of carbohydrates, lipids, proteins, and nucleic acids, as well as the role of water in biological systems. The video also discusses various tests for these macromolecules, highlighting their significance in biological processes.</w:t>
      </w:r>
    </w:p>
    <w:p>
      <w:pPr>
        <w:pStyle w:val="Heading2"/>
      </w:pPr>
      <w:r>
        <w:t>2. Key Information</w:t>
      </w:r>
    </w:p>
    <w:p>
      <w:pPr>
        <w:pStyle w:val="ListBullet"/>
        <w:spacing w:after="80" w:line="276" w:lineRule="auto"/>
      </w:pPr>
      <w:r>
        <w:t>Biological molecules are formed through condensation polymerization, where monomers join to form polymers, releasing water.</w:t>
      </w:r>
    </w:p>
    <w:p>
      <w:pPr>
        <w:pStyle w:val="ListBullet"/>
        <w:spacing w:after="80" w:line="276" w:lineRule="auto"/>
      </w:pPr>
      <w:r>
        <w:t>Carbohydrates include monosaccharides like glucose, disaccharides like maltose, and polysaccharides such as starch and glycogen.</w:t>
      </w:r>
    </w:p>
    <w:p>
      <w:pPr>
        <w:pStyle w:val="ListBullet"/>
        <w:spacing w:after="80" w:line="276" w:lineRule="auto"/>
      </w:pPr>
      <w:r>
        <w:t>Glycogen serves as a primary energy storage molecule in animals, while starch serves a similar function in plants.</w:t>
      </w:r>
    </w:p>
    <w:p>
      <w:pPr>
        <w:pStyle w:val="ListBullet"/>
        <w:spacing w:after="80" w:line="276" w:lineRule="auto"/>
      </w:pPr>
      <w:r>
        <w:t>Cellulose, a polymer of beta-glucose, forms strong microfibrils that provide rigidity to plant cell walls.</w:t>
      </w:r>
    </w:p>
    <w:p>
      <w:pPr>
        <w:pStyle w:val="ListBullet"/>
        <w:spacing w:after="80" w:line="276" w:lineRule="auto"/>
      </w:pPr>
      <w:r>
        <w:t>Lipids, including triglycerides and phospholipids, are important for energy storage and cell membrane structure.</w:t>
      </w:r>
    </w:p>
    <w:p>
      <w:pPr>
        <w:pStyle w:val="ListBullet"/>
        <w:spacing w:after="80" w:line="276" w:lineRule="auto"/>
      </w:pPr>
      <w:r>
        <w:t>Proteins are made from amino acids and have complex structures that determine their function, including primary, secondary, tertiary, and quaternary structures.</w:t>
      </w:r>
    </w:p>
    <w:p>
      <w:pPr>
        <w:pStyle w:val="ListBullet"/>
        <w:spacing w:after="80" w:line="276" w:lineRule="auto"/>
      </w:pPr>
      <w:r>
        <w:t>Enzymes are proteins that catalyse biochemical reactions by lowering activation energy, with specific active sites for substrate binding.</w:t>
      </w:r>
    </w:p>
    <w:p>
      <w:pPr>
        <w:pStyle w:val="ListBullet"/>
        <w:spacing w:after="80" w:line="276" w:lineRule="auto"/>
      </w:pPr>
      <w:r>
        <w:t>DNA and RNA are nucleic acid polymers that store and transfer genetic information, with DNA replication being a semiconservative process.</w:t>
      </w:r>
    </w:p>
    <w:p>
      <w:pPr>
        <w:pStyle w:val="Heading2"/>
      </w:pPr>
      <w:r>
        <w:t>3. Key Terms</w:t>
      </w:r>
    </w:p>
    <w:tbl>
      <w:tblPr>
        <w:tblStyle w:val="TableGrid"/>
        <w:tblW w:type="auto" w:w="0"/>
        <w:tblLook w:firstColumn="1" w:firstRow="1" w:lastColumn="0" w:lastRow="0" w:noHBand="0" w:noVBand="1" w:val="04A0"/>
      </w:tblPr>
      <w:tblGrid>
        <w:gridCol w:w="5112"/>
        <w:gridCol w:w="5112"/>
      </w:tblGrid>
      <w:tr>
        <w:tc>
          <w:tcPr>
            <w:tcW w:type="dxa" w:w="5112"/>
          </w:tcPr>
          <w:p>
            <w:r>
              <w:t>Term</w:t>
            </w:r>
          </w:p>
        </w:tc>
        <w:tc>
          <w:tcPr>
            <w:tcW w:type="dxa" w:w="5112"/>
          </w:tcPr>
          <w:p>
            <w:r>
              <w:t>Meaning</w:t>
            </w:r>
          </w:p>
        </w:tc>
      </w:tr>
      <w:tr>
        <w:tc>
          <w:tcPr>
            <w:tcW w:type="dxa" w:w="5112"/>
          </w:tcPr>
          <w:p>
            <w:r>
              <w:t>Polymer</w:t>
            </w:r>
          </w:p>
        </w:tc>
        <w:tc>
          <w:tcPr>
            <w:tcW w:type="dxa" w:w="5112"/>
          </w:tcPr>
          <w:p>
            <w:r>
              <w:t>A large molecule made up of many repeated subunits called monomers.</w:t>
            </w:r>
          </w:p>
        </w:tc>
      </w:tr>
      <w:tr>
        <w:tc>
          <w:tcPr>
            <w:tcW w:type="dxa" w:w="5112"/>
          </w:tcPr>
          <w:p>
            <w:r>
              <w:t>Monosaccharide</w:t>
            </w:r>
          </w:p>
        </w:tc>
        <w:tc>
          <w:tcPr>
            <w:tcW w:type="dxa" w:w="5112"/>
          </w:tcPr>
          <w:p>
            <w:r>
              <w:t>The simplest form of carbohydrate, consisting of a single sugar unit, such as glucose.</w:t>
            </w:r>
          </w:p>
        </w:tc>
      </w:tr>
      <w:tr>
        <w:tc>
          <w:tcPr>
            <w:tcW w:type="dxa" w:w="5112"/>
          </w:tcPr>
          <w:p>
            <w:r>
              <w:t>Glycogen</w:t>
            </w:r>
          </w:p>
        </w:tc>
        <w:tc>
          <w:tcPr>
            <w:tcW w:type="dxa" w:w="5112"/>
          </w:tcPr>
          <w:p>
            <w:r>
              <w:t>A polysaccharide that serves as a form of energy storage in animals, highly branched for quick energy release.</w:t>
            </w:r>
          </w:p>
        </w:tc>
      </w:tr>
      <w:tr>
        <w:tc>
          <w:tcPr>
            <w:tcW w:type="dxa" w:w="5112"/>
          </w:tcPr>
          <w:p>
            <w:r>
              <w:t>Phospholipid</w:t>
            </w:r>
          </w:p>
        </w:tc>
        <w:tc>
          <w:tcPr>
            <w:tcW w:type="dxa" w:w="5112"/>
          </w:tcPr>
          <w:p>
            <w:r>
              <w:t>A type of lipid that has a hydrophilic head and hydrophobic tails, forming cell membranes.</w:t>
            </w:r>
          </w:p>
        </w:tc>
      </w:tr>
      <w:tr>
        <w:tc>
          <w:tcPr>
            <w:tcW w:type="dxa" w:w="5112"/>
          </w:tcPr>
          <w:p>
            <w:r>
              <w:t>Enzyme</w:t>
            </w:r>
          </w:p>
        </w:tc>
        <w:tc>
          <w:tcPr>
            <w:tcW w:type="dxa" w:w="5112"/>
          </w:tcPr>
          <w:p>
            <w:r>
              <w:t>A protein that acts as a biological catalyst to speed up chemical reactions in the body.</w:t>
            </w:r>
          </w:p>
        </w:tc>
      </w:tr>
      <w:tr>
        <w:tc>
          <w:tcPr>
            <w:tcW w:type="dxa" w:w="5112"/>
          </w:tcPr>
          <w:p>
            <w:r>
              <w:t>DNA</w:t>
            </w:r>
          </w:p>
        </w:tc>
        <w:tc>
          <w:tcPr>
            <w:tcW w:type="dxa" w:w="5112"/>
          </w:tcPr>
          <w:p>
            <w:r>
              <w:t>Deoxyribonucleic acid, a polymer that carries genetic information in organisms.</w:t>
            </w:r>
          </w:p>
        </w:tc>
      </w:tr>
      <w:tr>
        <w:tc>
          <w:tcPr>
            <w:tcW w:type="dxa" w:w="5112"/>
          </w:tcPr>
          <w:p>
            <w:r>
              <w:t>Hydrolysis</w:t>
            </w:r>
          </w:p>
        </w:tc>
        <w:tc>
          <w:tcPr>
            <w:tcW w:type="dxa" w:w="5112"/>
          </w:tcPr>
          <w:p>
            <w:r>
              <w:t>A chemical process that breaks down polymers into monomers by adding water.</w:t>
            </w:r>
          </w:p>
        </w:tc>
      </w:tr>
      <w:tr>
        <w:tc>
          <w:tcPr>
            <w:tcW w:type="dxa" w:w="5112"/>
          </w:tcPr>
          <w:p>
            <w:r>
              <w:t>ATP</w:t>
            </w:r>
          </w:p>
        </w:tc>
        <w:tc>
          <w:tcPr>
            <w:tcW w:type="dxa" w:w="5112"/>
          </w:tcPr>
          <w:p>
            <w:r>
              <w:t>Adenosine triphosphate, a molecule that stores and transfers energy within cells.</w:t>
            </w:r>
          </w:p>
        </w:tc>
      </w:tr>
    </w:tbl>
    <w:p>
      <w:pPr>
        <w:pStyle w:val="Heading2"/>
      </w:pPr>
      <w:r>
        <w:t>4. Teacher Bullet Notes</w:t>
      </w:r>
    </w:p>
    <w:p>
      <w:pPr>
        <w:pStyle w:val="ListBullet"/>
        <w:spacing w:after="80" w:line="276" w:lineRule="auto"/>
      </w:pPr>
      <w:r>
        <w:t>Introduce the concept of polymers and monomers using visual aids to illustrate the process of condensation polymerization.</w:t>
      </w:r>
    </w:p>
    <w:p>
      <w:pPr>
        <w:pStyle w:val="ListBullet"/>
        <w:spacing w:after="80" w:line="276" w:lineRule="auto"/>
      </w:pPr>
      <w:r>
        <w:t>Conduct practical demonstrations of tests for carbohydrates, lipids, and proteins to reinforce theoretical knowledge.</w:t>
      </w:r>
    </w:p>
    <w:p>
      <w:pPr>
        <w:pStyle w:val="ListBullet"/>
        <w:spacing w:after="80" w:line="276" w:lineRule="auto"/>
      </w:pPr>
      <w:r>
        <w:t>Encourage students to explore the structure-function relationship of proteins through model building or digital simulations.</w:t>
      </w:r>
    </w:p>
    <w:p>
      <w:pPr>
        <w:pStyle w:val="ListBullet"/>
        <w:spacing w:after="80" w:line="276" w:lineRule="auto"/>
      </w:pPr>
      <w:r>
        <w:t>Discuss the importance of enzymes in metabolic pathways and how factors like temperature and pH affect enzyme activity.</w:t>
      </w:r>
    </w:p>
    <w:p>
      <w:pPr>
        <w:pStyle w:val="ListBullet"/>
        <w:spacing w:after="80" w:line="276" w:lineRule="auto"/>
      </w:pPr>
      <w:r>
        <w:t>Utilise diagrams to explain DNA replication and the role of enzymes involved in the process, enhancing understanding of genetic information transfer.</w:t>
      </w:r>
    </w:p>
    <w:p>
      <w:pPr>
        <w:pStyle w:val="Heading2"/>
      </w:pPr>
      <w:r>
        <w:t>Full Clean Transcript</w:t>
      </w:r>
    </w:p>
    <w:p>
      <w:pPr>
        <w:spacing w:after="160" w:line="276" w:lineRule="auto"/>
      </w:pPr>
      <w:r>
        <w:t>The transcript below has been split into smaller sections to make it easier to read and edit.</w:t>
      </w:r>
    </w:p>
    <w:p>
      <w:pPr>
        <w:spacing w:after="40" w:line="276" w:lineRule="auto"/>
      </w:pPr>
      <w:r>
        <w:rPr>
          <w:b/>
        </w:rPr>
        <w:t>Transcript section 1</w:t>
      </w:r>
    </w:p>
    <w:p>
      <w:pPr>
        <w:spacing w:after="200" w:line="276" w:lineRule="auto"/>
      </w:pPr>
      <w:r>
        <w:t>Biology on a cellular level is essentially chemistry. Polymers are longchain molecules made from many monomers making important molecules. In biology, it's condensation polymerization that produces these polymers. When the monomers join together, a water molecule is kicked out. Examples are glucose made into starch, amino acids into peptides, and proteins. They can be broken back down into their monomers by hydrarolysis. Glucose is an example of a simple sugar known as a monossaccharide. It can't be broken down further by hydrarolysis. If you have.</w:t>
      </w:r>
    </w:p>
    <w:p>
      <w:pPr>
        <w:spacing w:after="40" w:line="276" w:lineRule="auto"/>
      </w:pPr>
      <w:r>
        <w:rPr>
          <w:b/>
        </w:rPr>
        <w:t>Transcript section 2</w:t>
      </w:r>
    </w:p>
    <w:p>
      <w:pPr>
        <w:spacing w:after="200" w:line="276" w:lineRule="auto"/>
      </w:pPr>
      <w:r>
        <w:t>Two of these joined together, it's now a disaccharide. Saccharides are polymerized into polysaccharides like starch and glycogen, which are made from alphaglucose. These involve glycosidic bonds. Glycogen is the main way that energy is stored, at least temporarily. It has lots of branches that can be broken down into glucose hydrayed at the same time, meaning energy can be released quickly. It's also pretty compact and insoluble. It won't affect the water potential of cells. The same is true for amalopectin which is one.</w:t>
      </w:r>
    </w:p>
    <w:p>
      <w:pPr>
        <w:spacing w:after="40" w:line="276" w:lineRule="auto"/>
      </w:pPr>
      <w:r>
        <w:rPr>
          <w:b/>
        </w:rPr>
        <w:t>Transcript section 3</w:t>
      </w:r>
    </w:p>
    <w:p>
      <w:pPr>
        <w:spacing w:after="200" w:line="276" w:lineRule="auto"/>
      </w:pPr>
      <w:r>
        <w:t>Of the two molecules that makes up starch. The other is amalos which is unbranched. Cellulose is a polymer of betal glucose. Microfibbrals are threads made of these cellulose chains running parallel to each other joined by hydrogen bonds which are strong. These are what plant cell walls are made from in order to provide rigidity. Benedict's reagent an alkaline solution of copper 2 sulfate is used to test for reducing sugars. That's monossaccharides and some disaccharides like moltos. The sugar reduces the copper 2.</w:t>
      </w:r>
    </w:p>
    <w:p>
      <w:pPr>
        <w:spacing w:after="40" w:line="276" w:lineRule="auto"/>
      </w:pPr>
      <w:r>
        <w:rPr>
          <w:b/>
        </w:rPr>
        <w:t>Transcript section 4</w:t>
      </w:r>
    </w:p>
    <w:p>
      <w:pPr>
        <w:spacing w:after="200" w:line="276" w:lineRule="auto"/>
      </w:pPr>
      <w:r>
        <w:t>Sulfate to copper 1 oxide which is a red precipitate. It can even test for non-reducing sugars too though if you add dilute hydrochloric acid. It hydrayes the sugars producing the monossaccharides. The solution is then neutralized with sodium hydrogen carbonate and the rest of the test is the same. Starch turns from orange brown to black in the presence of iodine or potassium iodide in solution. Lipids are organic molecules that are only soluble in organic solvents like alcohols. One type is triglycerides made.</w:t>
      </w:r>
    </w:p>
    <w:p>
      <w:pPr>
        <w:spacing w:after="40" w:line="276" w:lineRule="auto"/>
      </w:pPr>
      <w:r>
        <w:rPr>
          <w:b/>
        </w:rPr>
        <w:t>Transcript section 5</w:t>
      </w:r>
    </w:p>
    <w:p>
      <w:pPr>
        <w:spacing w:after="200" w:line="276" w:lineRule="auto"/>
      </w:pPr>
      <w:r>
        <w:t>From glycerol and three fatty acids joined through condensation reactions. If such a molecule has a double bond, it's unsaturated. These are found in plants. This allows the molecule to bend. They therefore can't be packed in as tightly as saturated lipids and are liquid at room temperature. Saturated fats are those found in animal fats. They're both pretty good at storing energy due to the large number of carbon hydrogen bonds in them. Due to the high ratio of hydrogen to oxygen atoms, they.</w:t>
      </w:r>
    </w:p>
    <w:p>
      <w:pPr>
        <w:spacing w:after="40" w:line="276" w:lineRule="auto"/>
      </w:pPr>
      <w:r>
        <w:rPr>
          <w:b/>
        </w:rPr>
        <w:t>Transcript section 6</w:t>
      </w:r>
    </w:p>
    <w:p>
      <w:pPr>
        <w:spacing w:after="200" w:line="276" w:lineRule="auto"/>
      </w:pPr>
      <w:r>
        <w:t>Can also release water. It can provide water when metabolized. Similarly to saccharides, they don't affect the water potential of cells as they're non-polar and insoluble in water. A phospholipid is a triglyceride that has one of its fatty acids substituted out for a phosphate containing group. A phosphate head is hydrophilic and the tail is hydrophobic resulting in my cells being formed when in contact with water. They're also useful in the cell membrane as the head can hold water at the surface. And.</w:t>
      </w:r>
    </w:p>
    <w:p>
      <w:pPr>
        <w:spacing w:after="40" w:line="276" w:lineRule="auto"/>
      </w:pPr>
      <w:r>
        <w:rPr>
          <w:b/>
        </w:rPr>
        <w:t>Transcript section 7</w:t>
      </w:r>
    </w:p>
    <w:p>
      <w:pPr>
        <w:spacing w:after="200" w:line="276" w:lineRule="auto"/>
      </w:pPr>
      <w:r>
        <w:t>They're again useful here for cell recognition. The emulsion test is used to test for lipids whereby the sample is mixed with cold ethanol then water and if it turns cloudy white that's a positive test. A lipid is present. An amino acid contains an amino NH2 group and a caroxile group CO and what's in between varies with the amino acid of which there are 20 different ones. These are the monomers used to make a deptide or polyeptide by condensation reaction. The primary.</w:t>
      </w:r>
    </w:p>
    <w:p>
      <w:pPr>
        <w:spacing w:after="40" w:line="276" w:lineRule="auto"/>
      </w:pPr>
      <w:r>
        <w:rPr>
          <w:b/>
        </w:rPr>
        <w:t>Transcript section 8</w:t>
      </w:r>
    </w:p>
    <w:p>
      <w:pPr>
        <w:spacing w:after="200" w:line="276" w:lineRule="auto"/>
      </w:pPr>
      <w:r>
        <w:t>Structure of a protein is the chain of amino acids. A secondary structure is the shape the chain makes either an alpha helix or a beta pleated sheet thanks to weak hydrogen bonding. Tertiary structure is a folded 3D shape. Proteins maintain their shape by dulfide bridges. Bonds between sulfur atoms in the amino acid cyine. Weak ionic bonds also help. Bouette reagent also contains copper to sulfate, but this time we add a sodium hydroxide. If the color changes from blue to purple, this.</w:t>
      </w:r>
    </w:p>
    <w:p>
      <w:pPr>
        <w:spacing w:after="40" w:line="276" w:lineRule="auto"/>
      </w:pPr>
      <w:r>
        <w:rPr>
          <w:b/>
        </w:rPr>
        <w:t>Transcript section 9</w:t>
      </w:r>
    </w:p>
    <w:p>
      <w:pPr>
        <w:spacing w:after="200" w:line="276" w:lineRule="auto"/>
      </w:pPr>
      <w:r>
        <w:t>Indicates the presence of a protein. An enzyme is a protein that acts as a biological catalyst. It lowers the activation energy of a reaction. The active site is where the magic happens. And this is where another molecule, the substrate, binds to the enzyme to form a complex and it is catalyzed. They're specifically shaped to fit certain molecules. So this is called the induced fit model. Increasing temperature, like any reaction, increases the rate or activity of the enzyme as they have more.</w:t>
      </w:r>
    </w:p>
    <w:p>
      <w:pPr>
        <w:spacing w:after="40" w:line="276" w:lineRule="auto"/>
      </w:pPr>
      <w:r>
        <w:rPr>
          <w:b/>
        </w:rPr>
        <w:t>Transcript section 10</w:t>
      </w:r>
    </w:p>
    <w:p>
      <w:pPr>
        <w:spacing w:after="200" w:line="276" w:lineRule="auto"/>
      </w:pPr>
      <w:r>
        <w:t>Energy and collide more frequently. As you might remember from GCSE though, if it gets too hot, the enzyme can denature. The active site changes shape, so the substrate can no longer bind to it. The same is true if pH gets too high or too low. Increasing the concentration of either the enzyme or the substrate increases the rate of reaction, of course. But if you just increase one, you get to a point where the rate doesn't get any faster, meaning the concentration.</w:t>
      </w:r>
    </w:p>
    <w:p>
      <w:pPr>
        <w:spacing w:after="40" w:line="276" w:lineRule="auto"/>
      </w:pPr>
      <w:r>
        <w:rPr>
          <w:b/>
        </w:rPr>
        <w:t>Transcript section 11</w:t>
      </w:r>
    </w:p>
    <w:p>
      <w:pPr>
        <w:spacing w:after="200" w:line="276" w:lineRule="auto"/>
      </w:pPr>
      <w:r>
        <w:t>Of the other is now the limiting reactant. If you add an inhibitor to your mixture of enzyme and substrate, the activity rate decreases. A competitive inhibitor is a molecule that blocks the active site. A non-competitive inhibitor is one that changes the shape of the enzyme, not the active site. If it's reversible, that means the effect of the inhibitor can be undone. DNA deoxyorbiboucleic acid is the polymer that stores genetic information in an organism. RNA, just ribboucleic acid, is the molecule that.</w:t>
      </w:r>
    </w:p>
    <w:p>
      <w:pPr>
        <w:spacing w:after="40" w:line="276" w:lineRule="auto"/>
      </w:pPr>
      <w:r>
        <w:rPr>
          <w:b/>
        </w:rPr>
        <w:t>Transcript section 12</w:t>
      </w:r>
    </w:p>
    <w:p>
      <w:pPr>
        <w:spacing w:after="200" w:line="276" w:lineRule="auto"/>
      </w:pPr>
      <w:r>
        <w:t>Reads DNA. That's transcription, and transfers this information to the ribosomes for amino acids to be assembled in the correct sequence to synthesize proteins. This is translation. Both DNA and RNA are polymers of nucleotides held together by phosphodiester bonds. Nucleotides contain a molecule of pentos a sugar a nitrogen organic base and a phosphate group. The four bases in DNA are adanine, cytosine, guanine and thymine. It's the same for RNA apart from it has a uricil instead of thymine. The two strands of.</w:t>
      </w:r>
    </w:p>
    <w:p>
      <w:pPr>
        <w:spacing w:after="40" w:line="276" w:lineRule="auto"/>
      </w:pPr>
      <w:r>
        <w:rPr>
          <w:b/>
        </w:rPr>
        <w:t>Transcript section 13</w:t>
      </w:r>
    </w:p>
    <w:p>
      <w:pPr>
        <w:spacing w:after="200" w:line="276" w:lineRule="auto"/>
      </w:pPr>
      <w:r>
        <w:t>DNA make a double helix shape where the complimentary bases A to T, C to G are joined together by hydrogen bonds. DNA is replicated in order for new cells and offspring to be made. The enzyme DNA helilicase unzips the double helix by breaking the hydrogen bonds between the complimentary bases. One of the strands then acts as a template for free nucleotides to bind to and are bound by DNA polymerase by it forming the phosphodiester bonds needed resulting in two identical strands.</w:t>
      </w:r>
    </w:p>
    <w:p>
      <w:pPr>
        <w:spacing w:after="40" w:line="276" w:lineRule="auto"/>
      </w:pPr>
      <w:r>
        <w:rPr>
          <w:b/>
        </w:rPr>
        <w:t>Transcript section 14</w:t>
      </w:r>
    </w:p>
    <w:p>
      <w:pPr>
        <w:spacing w:after="200" w:line="276" w:lineRule="auto"/>
      </w:pPr>
      <w:r>
        <w:t>As it's split first, it's not the whole molecule being copied as it were. So this is technically called semiconservative replication. ATP, adenazine triphosphate, contains ribos, adinine, and three phosphate groups. So, it's similar to a nucleotide, but it's the molecule by which energy is temporarily stored and moved around a cell. When it's hydrayed, ADP and a phosphate molecule are made, and energy is released quickly and easily. ATP is produced during respiration and some stages of photosynthesis, and it's used in a multitude.</w:t>
      </w:r>
    </w:p>
    <w:p>
      <w:pPr>
        <w:spacing w:after="40" w:line="276" w:lineRule="auto"/>
      </w:pPr>
      <w:r>
        <w:rPr>
          <w:b/>
        </w:rPr>
        <w:t>Transcript section 15</w:t>
      </w:r>
    </w:p>
    <w:p>
      <w:pPr>
        <w:spacing w:after="200" w:line="276" w:lineRule="auto"/>
      </w:pPr>
      <w:r>
        <w:t>Of biological processes that require energy. Water is incredible. It has a myriad properties that are so crucial for life that even if it lacked one of them, none of us would be here. For starters, water molecules are polar. They have an uneven charge distribution. The oxygen has a greater pull on the electrons in the molecule compared to the hydrogens's. So, they're slightly negative and positive, respectively. That allows countless substances to be dissolved in it, both to supply organisms with important ones.</w:t>
      </w:r>
    </w:p>
    <w:p>
      <w:pPr>
        <w:spacing w:after="40" w:line="276" w:lineRule="auto"/>
      </w:pPr>
      <w:r>
        <w:rPr>
          <w:b/>
        </w:rPr>
        <w:t>Transcript section 16</w:t>
      </w:r>
    </w:p>
    <w:p>
      <w:pPr>
        <w:spacing w:after="200" w:line="276" w:lineRule="auto"/>
      </w:pPr>
      <w:r>
        <w:t>And get rid of waste ones, too. As you know, water's involved in condensation reactions and hydrarolysis in order to make or break apart molecules. It has an incredibly high specific heat capacity and latent heat thanks to hydrogen bonding. That means it takes a lot of energy to change its temperature or state. So it's resistant to fluctuations. Hydrogen bonding also makes it slightly sticky. So it can move against gravity fairly easily. Say in xyllem. Ions needed by organisms are transported around it.</w:t>
      </w:r>
    </w:p>
    <w:p>
      <w:pPr>
        <w:spacing w:after="40" w:line="276" w:lineRule="auto"/>
      </w:pPr>
      <w:r>
        <w:rPr>
          <w:b/>
        </w:rPr>
        <w:t>Transcript section 17</w:t>
      </w:r>
    </w:p>
    <w:p>
      <w:pPr>
        <w:spacing w:after="200" w:line="276" w:lineRule="auto"/>
      </w:pPr>
      <w:r>
        <w:t>By being dissolved in water like iron ions needed for hemoglobin, sodium ions for transport and phosphate ions found in DNA, RNA, ATP and more. So, I hope you found that helpful. Leave a like and a comment if you did. And don't forget to check out our revision app to help you test your knowledge.</w:t>
      </w:r>
    </w:p>
    <w:sectPr w:rsidR="00FC693F" w:rsidRPr="0006063C" w:rsidSect="00034616">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